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279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Войдикова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Алексеевича,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Войдиков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40230000673978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Войдиков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Войдикова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Войдикова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18810040230000673978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Войдикова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Войдикова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Войдикова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279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0412365400665002792520178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